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72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3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(628301,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Рамазанова Мансура Маратовича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4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30.07.2019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Набережная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стр. 21а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специального разрешения, лицензии, если такое разрешение, лицензия обязательна,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Яндекс.про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перевозил пассажира за денежное вознаграждения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М.М.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15.05.2025 около 19 час. 49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Нефтеюганск, ул. Набережная, стр. 21а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Рамазанов М.М. осуществлял предпринимательскую деятельность в области транспорта без специального разрешения, лицензии, если такое разрешение, лицензия обязательна,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>Яндекс.про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 за денежное вознаграждения в размере 184 руб.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 2 ст. 14.1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 расписался;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государственного инспектора БДД ОН отдела Госавтоинспекции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выявленного правонарушения;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4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вещей и документов от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Отдела «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Нефтеюганска» от 04.06.2025, подтверждающими отсутствие у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осуществление деятельности по перевозке пассажиров и багажа легковым такси;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ЕГРИП,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.06.2025 не является индивидуальным предпринимателем;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47rplc-49"/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мобильного приложения, где отражено количество заказов такси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1 статьи 23 Гражданского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1).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3).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7). 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судебного рассмотрения 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физическим лицом,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 предпринимательскую деятельность путем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систематической прибыли от перевозки пассажиров не имея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это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соответствующей лицензии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свидетельствовать о недопустимости доказательств, в деле не имеется.</w:t>
      </w:r>
    </w:p>
    <w:p>
      <w:pPr>
        <w:widowControl w:val="0"/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 2 ст. 14.1 Кодекса Российской Федерации об административных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Style w:val="cat-UserDefinedgrp-48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и 32.2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судья,</w:t>
      </w:r>
    </w:p>
    <w:p>
      <w:pPr>
        <w:spacing w:before="0" w:after="0"/>
        <w:ind w:firstLine="54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Рамазанова Мансура Маратовича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14.1 Кодекса РФ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32rplc-6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72011601143019000140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0412365400395007622514115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правонарушениях.</w:t>
      </w:r>
    </w:p>
    <w:p>
      <w:pPr>
        <w:spacing w:before="0" w:after="16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7">
    <w:name w:val="cat-ExternalSystemDefined grp-40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39">
    <w:name w:val="cat-UserDefined grp-46 rplc-39"/>
    <w:basedOn w:val="DefaultParagraphFont"/>
  </w:style>
  <w:style w:type="character" w:customStyle="1" w:styleId="cat-UserDefinedgrp-47rplc-49">
    <w:name w:val="cat-UserDefined grp-47 rplc-49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OrganizationNamegrp-32rplc-68">
    <w:name w:val="cat-OrganizationName grp-32 rplc-68"/>
    <w:basedOn w:val="DefaultParagraphFont"/>
  </w:style>
  <w:style w:type="character" w:customStyle="1" w:styleId="cat-UserDefinedgrp-49rplc-74">
    <w:name w:val="cat-UserDefined grp-49 rplc-74"/>
    <w:basedOn w:val="DefaultParagraphFont"/>
  </w:style>
  <w:style w:type="character" w:customStyle="1" w:styleId="cat-UserDefinedgrp-50rplc-77">
    <w:name w:val="cat-UserDefined grp-50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